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3527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5563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МФК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Химка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МФК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5406836941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Химка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Химка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МФК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24146268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10775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3527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